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达让语研究</w:t>
      </w:r>
    </w:p>
    <w:p>
      <w:r>
        <w:rPr>
          <w:rFonts w:ascii="宋体" w:hAnsi="宋体" w:eastAsia="宋体"/>
          <w:sz w:val="24"/>
        </w:rPr>
        <w:t>江荻，李大勤，孙宏开著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达让语研究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江荻，李大勤，孙宏开著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本书出售、求购地址：https://www.jiaokey.com/book/detail/13893136.html</w:t>
      </w:r>
    </w:p>
    <w:p>
      <w:r>
        <w:t>更多相关图书推荐：https://www.jiaokey.com</w:t>
      </w:r>
    </w:p>
    <w:p>
      <w:r>
        <w:t>江荻，李大勤，孙宏开著 其他作品：https://www.jiaokey.com/tag/江荻，李大勤，孙宏开著.html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关键词搜索：https://www.jiaokey.com/tag/达让语研究.html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