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非日记  2002年前后的书情书色  上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非日记  2002年前后的书情书色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本书出售、求购地址：https://www.jiaokey.com/book/detail/13893105.html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关键词搜索：https://www.jiaokey.com/tag/非日记  2002年前后的书情书色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