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书名：法律专家教您如何防范合同诈骗</w:t>
      </w:r>
    </w:p>
    <w:p>
      <w:r>
        <w:t>作者：李丽娜编著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法律专家教您如何防范合同诈骗 评论地址：https://www.jiaokey.com/book/detail/13893098.html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