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全国升学考试  海淀题库精选  高中英语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全国升学考试  海淀题库精选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本书出售、求购地址：https://www.jiaokey.com/book/detail/13893067.html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关键词搜索：https://www.jiaokey.com/tag/全国升学考试  海淀题库精选  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