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初中语文总复习阶梯测评ABC</w:t>
      </w:r>
    </w:p>
    <w:p>
      <w:r>
        <w:rPr>
          <w:rFonts w:ascii="宋体" w:hAnsi="宋体" w:eastAsia="宋体"/>
          <w:sz w:val="24"/>
        </w:rPr>
        <w:t>史如民主编；朱京霞，王根宝，乔东升副主编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初中语文总复习阶梯测评ABC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史如民主编；朱京霞，王根宝，乔东升副主编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本书出售、求购地址：https://www.jiaokey.com/book/detail/13893054.html</w:t>
      </w:r>
    </w:p>
    <w:p>
      <w:r>
        <w:t>更多相关图书推荐：https://www.jiaokey.com</w:t>
      </w:r>
    </w:p>
    <w:p>
      <w:r>
        <w:t>史如民主编；朱京霞，王根宝，乔东升副主编 其他作品：https://www.jiaokey.com/tag/史如民主编；朱京霞，王根宝，乔东升副主编.html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关键词搜索：https://www.jiaokey.com/tag/初中语文总复习阶梯测评ABC.html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