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河口区海洋环境监测与评价一体化研究  以珠江口为例</w:t>
      </w:r>
    </w:p>
    <w:p>
      <w:r>
        <w:rPr>
          <w:rFonts w:ascii="宋体" w:hAnsi="宋体" w:eastAsia="宋体"/>
          <w:sz w:val="24"/>
        </w:rPr>
        <w:t>叶璐，张珞平著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河口区海洋环境监测与评价一体化研究  以珠江口为例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叶璐，张珞平著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本书出售、求购地址：https://www.jiaokey.com/book/detail/13893040.html</w:t>
      </w:r>
    </w:p>
    <w:p>
      <w:r>
        <w:t>更多相关图书推荐：https://www.jiaokey.com</w:t>
      </w:r>
    </w:p>
    <w:p>
      <w:r>
        <w:t>叶璐，张珞平著 其他作品：https://www.jiaokey.com/tag/叶璐，张珞平著.html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关键词搜索：https://www.jiaokey.com/tag/河口区海洋环境监测与评价一体化研究  以珠江口为例.html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