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清至民国婺源县村落契约文书辑录  16  大鄣山乡  1  鄣山·鄣山村·鄣山通元村 = Contracts and other documents in Wuyuan county Qing dynasty and beyond</w:t>
      </w:r>
    </w:p>
    <w:p>
      <w:r>
        <w:rPr>
          <w:rFonts w:ascii="宋体" w:hAnsi="宋体" w:eastAsia="宋体"/>
          <w:sz w:val="24"/>
        </w:rPr>
        <w:t>黄志繁，邵鸿，彭志军编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清至民国婺源县村落契约文书辑录  16  大鄣山乡  1  鄣山·鄣山村·鄣山通元村 = Contracts and other documents in Wuyuan county Qing dynasty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黄志繁，邵鸿，彭志军编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本书出售、求购地址：https://www.jiaokey.com/book/detail/13893020.html</w:t>
      </w:r>
    </w:p>
    <w:p>
      <w:r>
        <w:t>更多相关图书推荐：https://www.jiaokey.com</w:t>
      </w:r>
    </w:p>
    <w:p>
      <w:r>
        <w:t>黄志繁，邵鸿，彭志军编 其他作品：https://www.jiaokey.com/tag/黄志繁，邵鸿，彭志军编.html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关键词搜索：https://www.jiaokey.com/tag/清至民国婺源县村落契约文书辑录  16  大鄣山乡  1  鄣山·鄣山村·鄣山通元村 = Contracts and other documents in Wuyuan county Qing dynasty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