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汉语语法历时与共时比较研究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汉语语法历时与共时比较研究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本书出售、求购地址：https://www.jiaokey.com/book/detail/13893013.html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关键词搜索：https://www.jiaokey.com/tag/汉语语法历时与共时比较研究.html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