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现代青年智力与能力丛书  成功的交际技巧</w:t>
      </w:r>
    </w:p>
    <w:p>
      <w:r>
        <w:rPr>
          <w:rFonts w:ascii="宋体" w:hAnsi="宋体" w:eastAsia="宋体"/>
          <w:sz w:val="24"/>
        </w:rPr>
        <w:t>丘克军编著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现代青年智力与能力丛书  成功的交际技巧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本书出售、求购地址：https://www.jiaokey.com/book/detail/13893011.html</w:t>
      </w:r>
    </w:p>
    <w:p>
      <w:r>
        <w:t>更多相关图书推荐：https://www.jiaokey.com</w:t>
      </w:r>
    </w:p>
    <w:p>
      <w:r>
        <w:t>丘克军编著 其他作品：https://www.jiaokey.com/tag/丘克军编著.html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关键词搜索：https://www.jiaokey.com/tag/现代青年智力与能力丛书  成功的交际技巧.html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