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基于R应用的统计学丛书  时间序列分析  基于R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基于R应用的统计学丛书  时间序列分析  基于R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本书出售、求购地址：https://www.jiaokey.com/book/detail/13892958.html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关键词搜索：https://www.jiaokey.com/tag/基于R应用的统计学丛书  时间序列分析  基于R.html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