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书名：一个人上东京  全球首发10周年  纪念版</w:t>
      </w:r>
    </w:p>
    <w:p>
      <w:r>
        <w:t>作者：（日）高木直子著绘；常纯敏译</w:t>
      </w:r>
    </w:p>
    <w:p>
      <w:r>
        <w:t>出版社：北京:北京联合出版公司,2013.07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一个人上东京  全球首发10周年  纪念版 评论地址：https://www.jiaokey.com/book/detail/13892933.html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