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书名：中国当代名家书法集  霍国强</w:t>
      </w:r>
    </w:p>
    <w:p>
      <w:r>
        <w:t>作者：贾德江主编</w:t>
      </w:r>
    </w:p>
    <w:p>
      <w:r>
        <w:t>出版社：北京:北京工艺美术出版社,2014.06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中国当代名家书法集  霍国强 评论地址：https://www.jiaokey.com/book/detail/13892905.html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