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书名：“彭派”流芳  湘剧表演艺术家彭俐侬逝世三十周年纪念集</w:t>
      </w:r>
    </w:p>
    <w:p>
      <w:r>
        <w:t>作者：彭晓明编</w:t>
      </w:r>
    </w:p>
    <w:p>
      <w:r>
        <w:t>出版社：北京：文化艺术出版社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“彭派”流芳  湘剧表演艺术家彭俐侬逝世三十周年纪念集 评论地址：https://www.jiaokey.com/book/detail/13892903.html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