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中学语文应试阅读能力强化训练  中考</w:t>
      </w:r>
    </w:p>
    <w:p>
      <w:r>
        <w:rPr>
          <w:rFonts w:ascii="宋体" w:hAnsi="宋体" w:eastAsia="宋体"/>
          <w:sz w:val="24"/>
        </w:rPr>
        <w:t>钟楠主编；陈武冈副主编；陈子成，胡蔚，曹慰年编著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中学语文应试阅读能力强化训练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钟楠主编；陈武冈副主编；陈子成，胡蔚，曹慰年编著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本书出售、求购地址：https://www.jiaokey.com/book/detail/13892902.html</w:t>
      </w:r>
    </w:p>
    <w:p>
      <w:r>
        <w:t>更多相关图书推荐：https://www.jiaokey.com</w:t>
      </w:r>
    </w:p>
    <w:p>
      <w:r>
        <w:t>钟楠主编；陈武冈副主编；陈子成，胡蔚，曹慰年编著 其他作品：https://www.jiaokey.com/tag/钟楠主编；陈武冈副主编；陈子成，胡蔚，曹慰年编著.html</w:t>
      </w:r>
    </w:p>
    <w:p>
      <w:r>
        <w:t>上海三联出版社 出版图书：https://www.jiaokey.com/tag/上海三联出版社.html</w:t>
      </w:r>
    </w:p>
    <w:p>
      <w:r>
        <w:t>关键词搜索：https://www.jiaokey.com/tag/中学语文应试阅读能力强化训练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