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大兴安岭野生经济植物原色图鉴  第2卷 = Color atlas of wild economic plant in Great Khingan Range</w:t>
      </w:r>
    </w:p>
    <w:p>
      <w:r>
        <w:rPr>
          <w:rFonts w:ascii="宋体" w:hAnsi="宋体" w:eastAsia="宋体"/>
          <w:sz w:val="24"/>
        </w:rPr>
        <w:t>于景华等编著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大兴安岭野生经济植物原色图鉴  第2卷 = Color atlas of wild economic plant in Great Khingan 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本书出售、求购地址：https://www.jiaokey.com/book/detail/13892895.html</w:t>
      </w:r>
    </w:p>
    <w:p>
      <w:r>
        <w:t>更多相关图书推荐：https://www.jiaokey.com</w:t>
      </w:r>
    </w:p>
    <w:p>
      <w:r>
        <w:t>于景华等编著 其他作品：https://www.jiaokey.com/tag/于景华等编著.html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关键词搜索：https://www.jiaokey.com/tag/大兴安岭野生经济植物原色图鉴  第2卷 = Color atlas of wild economic plant in Great Khingan 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