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清代书法卷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清代书法卷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本书出售、求购地址：https://www.jiaokey.com/book/detail/13892893.html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清代书法卷.html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