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BX库艺术  41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BX库艺术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关键词搜索：https://www.jiaokey.com/tag/BX库艺术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