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宋元书法卷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宋元书法卷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本书出售、求购地址：https://www.jiaokey.com/book/detail/13892867.html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宋元书法卷.html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