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杨天石评说近代史  崛起与北伐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杨天石评说近代史  崛起与北伐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本书出售、求购地址：https://www.jiaokey.com/book/detail/13892841.html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关键词搜索：https://www.jiaokey.com/tag/杨天石评说近代史  崛起与北伐.html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