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读报刊学英语年度合集  汉英对照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读报刊学英语年度合集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本书出售、求购地址：https://www.jiaokey.com/book/detail/13892822.html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石油工业出版社有限公司 出版图书：https://www.jiaokey.com/tag/石油工业出版社有限公司.html</w:t>
      </w:r>
    </w:p>
    <w:p>
      <w:r>
        <w:t>关键词搜索：https://www.jiaokey.com/tag/读报刊学英语年度合集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