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书名：山西原平炕围画艺术研究  20世纪70年代-80年代中期</w:t>
      </w:r>
    </w:p>
    <w:p>
      <w:r>
        <w:t>作者：常晓君著</w:t>
      </w:r>
    </w:p>
    <w:p>
      <w:r>
        <w:t>出版社：太原:山西人民出版社,2014.12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山西原平炕围画艺术研究  20世纪70年代-80年代中期 评论地址：https://www.jiaokey.com/book/detail/13892803.html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