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东欧转型国家的农村教育发展的研究  以波兰、俄罗斯、罗马尼亚和乌克兰四国为例</w:t>
      </w:r>
    </w:p>
    <w:p>
      <w:r>
        <w:rPr>
          <w:rFonts w:ascii="宋体" w:hAnsi="宋体" w:eastAsia="宋体"/>
          <w:sz w:val="24"/>
        </w:rPr>
        <w:t>乌云特娜著（内蒙古财经大学）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东欧转型国家的农村教育发展的研究  以波兰、俄罗斯、罗马尼亚和乌克兰四国为例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乌云特娜著（内蒙古财经大学）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本书出售、求购地址：https://www.jiaokey.com/book/detail/13892794.html</w:t>
      </w:r>
    </w:p>
    <w:p>
      <w:r>
        <w:t>更多相关图书推荐：https://www.jiaokey.com</w:t>
      </w:r>
    </w:p>
    <w:p>
      <w:r>
        <w:t>乌云特娜著（内蒙古财经大学） 其他作品：https://www.jiaokey.com/tag/乌云特娜著（内蒙古财经大学）.html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关键词搜索：https://www.jiaokey.com/tag/东欧转型国家的农村教育发展的研究  以波兰、俄罗斯、罗马尼亚和乌克兰四国为例.html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