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山西植被志  针叶林卷</w:t>
      </w:r>
    </w:p>
    <w:p>
      <w:r>
        <w:rPr>
          <w:rFonts w:ascii="宋体" w:hAnsi="宋体" w:eastAsia="宋体"/>
          <w:sz w:val="24"/>
        </w:rPr>
        <w:t>郭东罡主编；上官铁梁等副主编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山西植被志  针叶林卷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郭东罡主编；上官铁梁等副主编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本书出售、求购地址：https://www.jiaokey.com/book/detail/13892791.html</w:t>
      </w:r>
    </w:p>
    <w:p>
      <w:r>
        <w:t>更多相关图书推荐：https://www.jiaokey.com</w:t>
      </w:r>
    </w:p>
    <w:p>
      <w:r>
        <w:t>郭东罡主编；上官铁梁等副主编 其他作品：https://www.jiaokey.com/tag/郭东罡主编；上官铁梁等副主编.html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关键词搜索：https://www.jiaokey.com/tag/山西植被志  针叶林卷.html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