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书名：红壤山地生态果园技术模式与功能研究</w:t>
      </w:r>
    </w:p>
    <w:p>
      <w:r>
        <w:t>作者：翁伯琦，王义祥编著</w:t>
      </w:r>
    </w:p>
    <w:p>
      <w:r>
        <w:t>出版社：北京：科学出版社</w:t>
      </w:r>
    </w:p>
    <w:p>
      <w:r>
        <w:t>出版日期：2015</w:t>
      </w:r>
    </w:p>
    <w:p>
      <w:r>
        <w:t>总页数：275</w:t>
      </w:r>
    </w:p>
    <w:p>
      <w:r>
        <w:t>更多请访问教客网: www.jiaokey.com</w:t>
      </w:r>
    </w:p>
    <w:p>
      <w:r>
        <w:t>红壤山地生态果园技术模式与功能研究 评论地址：https://www.jiaokey.com/book/detail/13892781.html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