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  嗜好、开拓与帝国</w:t>
      </w:r>
    </w:p>
    <w:p>
      <w:r>
        <w:rPr>
          <w:rFonts w:ascii="宋体" w:hAnsi="宋体" w:eastAsia="宋体"/>
          <w:sz w:val="24"/>
        </w:rPr>
        <w:t>（英）罗伊·莫克塞姆著；毕小青译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  嗜好、开拓与帝国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（英）罗伊·莫克塞姆著；毕小青译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本书出售、求购地址：https://www.jiaokey.com/book/detail/13892778.html</w:t>
      </w:r>
    </w:p>
    <w:p>
      <w:r>
        <w:t>更多相关图书推荐：https://www.jiaokey.com</w:t>
      </w:r>
    </w:p>
    <w:p>
      <w:r>
        <w:t>（英）罗伊·莫克塞姆著；毕小青译 其他作品：https://www.jiaokey.com/tag/（英）罗伊·莫克塞姆著；毕小青译.html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  嗜好、开拓与帝国.html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