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大学计算机实验指导  计算机思维视角  第2版</w:t>
      </w:r>
    </w:p>
    <w:p>
      <w:r>
        <w:rPr>
          <w:rFonts w:ascii="宋体" w:hAnsi="宋体" w:eastAsia="宋体"/>
          <w:sz w:val="24"/>
        </w:rPr>
        <w:t>王志强主编；薛丽萍，李延红，傅向华副主编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大学计算机实验指导  计算机思维视角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王志强主编；薛丽萍，李延红，傅向华副主编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本书出售、求购地址：https://www.jiaokey.com/book/detail/13892776.html</w:t>
      </w:r>
    </w:p>
    <w:p>
      <w:r>
        <w:t>更多相关图书推荐：https://www.jiaokey.com</w:t>
      </w:r>
    </w:p>
    <w:p>
      <w:r>
        <w:t>王志强主编；薛丽萍，李延红，傅向华副主编 其他作品：https://www.jiaokey.com/tag/王志强主编；薛丽萍，李延红，傅向华副主编.html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关键词搜索：https://www.jiaokey.com/tag/大学计算机实验指导  计算机思维视角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