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胡学钢总主编；叶明全，伍长荣主编；汪洋，潘洁珠，崔琳，殷云霞，范庆春副主编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胡学钢总主编；叶明全，伍长荣主编；汪洋，潘洁珠，崔琳，殷云霞，范庆春副主编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本书出售、求购地址：https://www.jiaokey.com/book/detail/13892763.html</w:t>
      </w:r>
    </w:p>
    <w:p>
      <w:r>
        <w:t>更多相关图书推荐：https://www.jiaokey.com</w:t>
      </w:r>
    </w:p>
    <w:p>
      <w:r>
        <w:t>胡学钢总主编；叶明全，伍长荣主编；汪洋，潘洁珠，崔琳，殷云霞，范庆春副主编 其他作品：https://www.jiaokey.com/tag/胡学钢总主编；叶明全，伍长荣主编；汪洋，潘洁珠，崔琳，殷云霞，范庆春副主编.html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