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全国名牌大学附中试卷精选  化学高考模拟卷</w:t>
      </w:r>
    </w:p>
    <w:p>
      <w:r>
        <w:rPr>
          <w:rFonts w:ascii="宋体" w:hAnsi="宋体" w:eastAsia="宋体"/>
          <w:sz w:val="24"/>
        </w:rPr>
        <w:t>卢元，曾容主编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全国名牌大学附中试卷精选  化学高考模拟卷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卢元，曾容主编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本书出售、求购地址：https://www.jiaokey.com/book/detail/13892753.html</w:t>
      </w:r>
    </w:p>
    <w:p>
      <w:r>
        <w:t>更多相关图书推荐：https://www.jiaokey.com</w:t>
      </w:r>
    </w:p>
    <w:p>
      <w:r>
        <w:t>卢元，曾容主编 其他作品：https://www.jiaokey.com/tag/卢元，曾容主编.html</w:t>
      </w:r>
    </w:p>
    <w:p>
      <w:r>
        <w:t>东方中心 出版图书：https://www.jiaokey.com/tag/东方中心.html</w:t>
      </w:r>
    </w:p>
    <w:p>
      <w:r>
        <w:t>关键词搜索：https://www.jiaokey.com/tag/全国名牌大学附中试卷精选  化学高考模拟卷.html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