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书名：版式设计精品艺术丛书  网站网页设计</w:t>
      </w:r>
    </w:p>
    <w:p>
      <w:r>
        <w:t>作者：张健主编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版式设计精品艺术丛书  网站网页设计 评论地址：https://www.jiaokey.com/book/detail/13892729.html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