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可靠性技术丛书  可靠性物理</w:t>
      </w:r>
    </w:p>
    <w:p>
      <w:r>
        <w:rPr>
          <w:rFonts w:ascii="宋体" w:hAnsi="宋体" w:eastAsia="宋体"/>
          <w:sz w:val="24"/>
        </w:rPr>
        <w:t>恩云飞，谢少锋，何小琦编著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可靠性技术丛书  可靠性物理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恩云飞，谢少锋，何小琦编著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本书出售、求购地址：https://www.jiaokey.com/book/detail/13892713.html</w:t>
      </w:r>
    </w:p>
    <w:p>
      <w:r>
        <w:t>更多相关图书推荐：https://www.jiaokey.com</w:t>
      </w:r>
    </w:p>
    <w:p>
      <w:r>
        <w:t>恩云飞，谢少锋，何小琦编著 其他作品：https://www.jiaokey.com/tag/恩云飞，谢少锋，何小琦编著.html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关键词搜索：https://www.jiaokey.com/tag/可靠性技术丛书  可靠性物理.html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