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书名：一个远征军战士的从军日记</w:t>
      </w:r>
    </w:p>
    <w:p>
      <w:r>
        <w:t>作者：张英霖著</w:t>
      </w:r>
    </w:p>
    <w:p>
      <w:r>
        <w:t>出版社：上海:文汇出版社,2015.09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一个远征军战士的从军日记 评论地址：https://www.jiaokey.com/book/detail/13892702.html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