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书名：学海撷英  深化高等教育改革的思考</w:t>
      </w:r>
    </w:p>
    <w:p>
      <w:r>
        <w:t>作者：张学洪主编；解庆林，王赣华，张鹏副主编</w:t>
      </w:r>
    </w:p>
    <w:p>
      <w:r>
        <w:t>出版社：北京：光明日报出版社</w:t>
      </w:r>
    </w:p>
    <w:p>
      <w:r>
        <w:t>出版日期：2016.01</w:t>
      </w:r>
    </w:p>
    <w:p>
      <w:r>
        <w:t>总页数：238</w:t>
      </w:r>
    </w:p>
    <w:p>
      <w:r>
        <w:t>更多请访问教客网: www.jiaokey.com</w:t>
      </w:r>
    </w:p>
    <w:p>
      <w:r>
        <w:t>学海撷英  深化高等教育改革的思考 评论地址：https://www.jiaokey.com/book/detail/13892670.html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