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外国直接投资对发展中国家金融稳定的影响研究</w:t>
      </w:r>
    </w:p>
    <w:p>
      <w:r>
        <w:rPr>
          <w:rFonts w:ascii="宋体" w:hAnsi="宋体" w:eastAsia="宋体"/>
          <w:sz w:val="24"/>
        </w:rPr>
        <w:t>潘素昆著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外国直接投资对发展中国家金融稳定的影响研究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潘素昆著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本书出售、求购地址：https://www.jiaokey.com/book/detail/13892664.html</w:t>
      </w:r>
    </w:p>
    <w:p>
      <w:r>
        <w:t>更多相关图书推荐：https://www.jiaokey.com</w:t>
      </w:r>
    </w:p>
    <w:p>
      <w:r>
        <w:t>潘素昆著 其他作品：https://www.jiaokey.com/tag/潘素昆著.html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关键词搜索：https://www.jiaokey.com/tag/外国直接投资对发展中国家金融稳定的影响研究.html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