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走向一流的历史轨迹  中外著名大学校长治校理念与办学制度文献选编</w:t>
      </w:r>
    </w:p>
    <w:p>
      <w:r>
        <w:rPr>
          <w:rFonts w:ascii="宋体" w:hAnsi="宋体" w:eastAsia="宋体"/>
          <w:sz w:val="24"/>
        </w:rPr>
        <w:t>周谷平，赵师红编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走向一流的历史轨迹  中外著名大学校长治校理念与办学制度文献选编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周谷平，赵师红编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本书出售、求购地址：https://www.jiaokey.com/book/detail/13892651.html</w:t>
      </w:r>
    </w:p>
    <w:p>
      <w:r>
        <w:t>更多相关图书推荐：https://www.jiaokey.com</w:t>
      </w:r>
    </w:p>
    <w:p>
      <w:r>
        <w:t>周谷平，赵师红编 其他作品：https://www.jiaokey.com/tag/周谷平，赵师红编.html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关键词搜索：https://www.jiaokey.com/tag/走向一流的历史轨迹  中外著名大学校长治校理念与办学制度文献选编.html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