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高等学校本科专业设置预测系统项目研究丛书  高校本科专业设置优化研究  毕业生就业的视角</w:t>
      </w:r>
    </w:p>
    <w:p>
      <w:r>
        <w:rPr>
          <w:rFonts w:ascii="宋体" w:hAnsi="宋体" w:eastAsia="宋体"/>
          <w:sz w:val="24"/>
        </w:rPr>
        <w:t>冯成志著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高等学校本科专业设置预测系统项目研究丛书  高校本科专业设置优化研究  毕业生就业的视角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本书出售、求购地址：https://www.jiaokey.com/book/detail/13892648.html</w:t>
      </w:r>
    </w:p>
    <w:p>
      <w:r>
        <w:t>更多相关图书推荐：https://www.jiaokey.com</w:t>
      </w:r>
    </w:p>
    <w:p>
      <w:r>
        <w:t>冯成志著 其他作品：https://www.jiaokey.com/tag/冯成志著.html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关键词搜索：https://www.jiaokey.com/tag/高等学校本科专业设置预测系统项目研究丛书  高校本科专业设置优化研究  毕业生就业的视角.html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