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初中语文基本篇目每篇一测  初三</w:t>
      </w:r>
    </w:p>
    <w:p>
      <w:r>
        <w:rPr>
          <w:rFonts w:ascii="宋体" w:hAnsi="宋体" w:eastAsia="宋体"/>
          <w:sz w:val="24"/>
        </w:rPr>
        <w:t>史如民主编；王根宝，史如玲副主编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2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初中语文基本篇目每篇一测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史如民主编；王根宝，史如玲副主编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初中--语文课(学科: 试题) 语文课--初中(学科: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本书出售、求购地址：https://www.jiaokey.com/book/detail/13892627.html</w:t>
      </w:r>
    </w:p>
    <w:p>
      <w:r>
        <w:t>更多相关图书推荐：https://www.jiaokey.com</w:t>
      </w:r>
    </w:p>
    <w:p>
      <w:r>
        <w:t>史如民主编；王根宝，史如玲副主编 其他作品：https://www.jiaokey.com/tag/史如民主编；王根宝，史如玲副主编.html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关键词搜索：https://www.jiaokey.com/tag/初中--语文课(学科: 试题) 语文课--初中(学科: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