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品牌革命  移动互联网时代的品牌制胜之道</w:t>
      </w:r>
    </w:p>
    <w:p>
      <w:r>
        <w:rPr>
          <w:rFonts w:ascii="宋体" w:hAnsi="宋体" w:eastAsia="宋体"/>
          <w:sz w:val="24"/>
        </w:rPr>
        <w:t>刘润泽著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品牌革命  移动互联网时代的品牌制胜之道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本书出售、求购地址：https://www.jiaokey.com/book/detail/13892620.html</w:t>
      </w:r>
    </w:p>
    <w:p>
      <w:r>
        <w:t>更多相关图书推荐：https://www.jiaokey.com</w:t>
      </w:r>
    </w:p>
    <w:p>
      <w:r>
        <w:t>刘润泽著 其他作品：https://www.jiaokey.com/tag/刘润泽著.html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关键词搜索：https://www.jiaokey.com/tag/品牌革命  移动互联网时代的品牌制胜之道.html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