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健康农村劳动力转移与农民工收入  基于国家级城乡综合配套改革试验区的研究</w:t>
      </w:r>
    </w:p>
    <w:p>
      <w:r>
        <w:rPr>
          <w:rFonts w:ascii="宋体" w:hAnsi="宋体" w:eastAsia="宋体"/>
          <w:sz w:val="24"/>
        </w:rPr>
        <w:t>秦立建著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健康农村劳动力转移与农民工收入  基于国家级城乡综合配套改革试验区的研究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本书出售、求购地址：https://www.jiaokey.com/book/detail/13892608.html</w:t>
      </w:r>
    </w:p>
    <w:p>
      <w:r>
        <w:t>更多相关图书推荐：https://www.jiaokey.com</w:t>
      </w:r>
    </w:p>
    <w:p>
      <w:r>
        <w:t>秦立建著 其他作品：https://www.jiaokey.com/tag/秦立建著.html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关键词搜索：https://www.jiaokey.com/tag/健康农村劳动力转移与农民工收入  基于国家级城乡综合配套改革试验区的研究.html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