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中考常见错误解析  化学卷</w:t>
      </w:r>
    </w:p>
    <w:p>
      <w:r>
        <w:rPr>
          <w:rFonts w:ascii="宋体" w:hAnsi="宋体" w:eastAsia="宋体"/>
          <w:sz w:val="24"/>
        </w:rPr>
        <w:t>陈基福主编；朱德华，阮锦莲编著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中考常见错误解析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陈基福主编；朱德华，阮锦莲编著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本书出售、求购地址：https://www.jiaokey.com/book/detail/13892592.html</w:t>
      </w:r>
    </w:p>
    <w:p>
      <w:r>
        <w:t>更多相关图书推荐：https://www.jiaokey.com</w:t>
      </w:r>
    </w:p>
    <w:p>
      <w:r>
        <w:t>陈基福主编；朱德华，阮锦莲编著 其他作品：https://www.jiaokey.com/tag/陈基福主编；朱德华，阮锦莲编著.html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关键词搜索：https://www.jiaokey.com/tag/中考常见错误解析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