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明清文化传播与商业互动研究  以徽州出版与徽商为中心</w:t>
      </w:r>
    </w:p>
    <w:p>
      <w:r>
        <w:rPr>
          <w:rFonts w:ascii="宋体" w:hAnsi="宋体" w:eastAsia="宋体"/>
          <w:sz w:val="24"/>
        </w:rPr>
        <w:t>秦宗财著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明清文化传播与商业互动研究  以徽州出版与徽商为中心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秦宗财著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本书出售、求购地址：https://www.jiaokey.com/book/detail/13892590.html</w:t>
      </w:r>
    </w:p>
    <w:p>
      <w:r>
        <w:t>更多相关图书推荐：https://www.jiaokey.com</w:t>
      </w:r>
    </w:p>
    <w:p>
      <w:r>
        <w:t>秦宗财著 其他作品：https://www.jiaokey.com/tag/秦宗财著.html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关键词搜索：https://www.jiaokey.com/tag/明清文化传播与商业互动研究  以徽州出版与徽商为中心.html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