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交锋与磨合  公共服务提供中的社会关系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交锋与磨合  公共服务提供中的社会关系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本书出售、求购地址：https://www.jiaokey.com/book/detail/13892580.html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关键词搜索：https://www.jiaokey.com/tag/交锋与磨合  公共服务提供中的社会关系.html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