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企业转型升级中的动态适应  基于高层管理者认知与企业动态能力互动演化研究</w:t>
      </w:r>
    </w:p>
    <w:p>
      <w:r>
        <w:rPr>
          <w:rFonts w:ascii="宋体" w:hAnsi="宋体" w:eastAsia="宋体"/>
          <w:sz w:val="24"/>
        </w:rPr>
        <w:t>邓少军著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企业转型升级中的动态适应  基于高层管理者认知与企业动态能力互动演化研究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本书出售、求购地址：https://www.jiaokey.com/book/detail/13892572.html</w:t>
      </w:r>
    </w:p>
    <w:p>
      <w:r>
        <w:t>更多相关图书推荐：https://www.jiaokey.com</w:t>
      </w:r>
    </w:p>
    <w:p>
      <w:r>
        <w:t>邓少军著 其他作品：https://www.jiaokey.com/tag/邓少军著.html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关键词搜索：https://www.jiaokey.com/tag/企业转型升级中的动态适应  基于高层管理者认知与企业动态能力互动演化研究.html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