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中国文化经纬  华夏文明的起源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中国文化经纬  华夏文明的起源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本书出售、求购地址：https://www.jiaokey.com/book/detail/13892557.html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关键词搜索：https://www.jiaokey.com/tag/中国文化经纬  华夏文明的起源.html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