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司法语言学（第2版）＝FORENSIC LINGUISTICS 2ND</w:t>
      </w:r>
    </w:p>
    <w:p>
      <w:r>
        <w:rPr>
          <w:rFonts w:ascii="宋体" w:hAnsi="宋体" w:eastAsia="宋体"/>
          <w:sz w:val="24"/>
        </w:rPr>
        <w:t>（英）约翰·奥尔森著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司法语言学（第2版）＝FORENSIC LINGUISTICS 2ND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本书出售、求购地址：https://www.jiaokey.com/book/detail/13892537.html</w:t>
      </w:r>
    </w:p>
    <w:p>
      <w:r>
        <w:t>更多相关图书推荐：https://www.jiaokey.com</w:t>
      </w:r>
    </w:p>
    <w:p>
      <w:r>
        <w:t>（英）约翰·奥尔森著 其他作品：https://www.jiaokey.com/tag/（英）约翰·奥尔森著.html</w:t>
      </w:r>
    </w:p>
    <w:p>
      <w:r>
        <w:t>关键词搜索：https://www.jiaokey.com/tag/司法语言学（第2版）＝FORENSIC LINGUISTICS 2ND.html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