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  创建一个国家和一种社会  第7版  下</w:t>
      </w:r>
    </w:p>
    <w:p>
      <w:r>
        <w:rPr>
          <w:rFonts w:ascii="宋体" w:hAnsi="宋体" w:eastAsia="宋体"/>
          <w:sz w:val="24"/>
        </w:rPr>
        <w:t>（美）纳什，（美）杰弗里著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  创建一个国家和一种社会  第7版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（美）纳什，（美）杰弗里著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本书出售、求购地址：https://www.jiaokey.com/book/detail/13892524.html</w:t>
      </w:r>
    </w:p>
    <w:p>
      <w:r>
        <w:t>更多相关图书推荐：https://www.jiaokey.com</w:t>
      </w:r>
    </w:p>
    <w:p>
      <w:r>
        <w:t>（美）纳什，（美）杰弗里著 其他作品：https://www.jiaokey.com/tag/（美）纳什，（美）杰弗里著.html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关键词搜索：https://www.jiaokey.com/tag/美国人民  创建一个国家和一种社会  第7版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