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  西门子产学合作专业综合改革项目系列教材  机械建模与工程制图</w:t>
      </w:r>
    </w:p>
    <w:p>
      <w:r>
        <w:rPr>
          <w:rFonts w:ascii="宋体" w:hAnsi="宋体" w:eastAsia="宋体"/>
          <w:sz w:val="24"/>
        </w:rPr>
        <w:t>王旭华主编；占向辉，严潮红副主编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  西门子产学合作专业综合改革项目系列教材  机械建模与工程制图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王旭华主编；占向辉，严潮红副主编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本书出售、求购地址：https://www.jiaokey.com/book/detail/13892515.html</w:t>
      </w:r>
    </w:p>
    <w:p>
      <w:r>
        <w:t>更多相关图书推荐：https://www.jiaokey.com</w:t>
      </w:r>
    </w:p>
    <w:p>
      <w:r>
        <w:t>王旭华主编；占向辉，严潮红副主编 其他作品：https://www.jiaokey.com/tag/王旭华主编；占向辉，严潮红副主编.html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  西门子产学合作专业综合改革项目系列教材  机械建模与工程制图.html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