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基于FPGA的伺服系统数字控制技术</w:t>
      </w:r>
    </w:p>
    <w:p>
      <w:r>
        <w:rPr>
          <w:rFonts w:ascii="宋体" w:hAnsi="宋体" w:eastAsia="宋体"/>
          <w:sz w:val="24"/>
        </w:rPr>
        <w:t>黄玉平，仲悦，郑再平等编著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基于FPGA的伺服系统数字控制技术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黄玉平，仲悦，郑再平等编著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本书出售、求购地址：https://www.jiaokey.com/book/detail/13892514.html</w:t>
      </w:r>
    </w:p>
    <w:p>
      <w:r>
        <w:t>更多相关图书推荐：https://www.jiaokey.com</w:t>
      </w:r>
    </w:p>
    <w:p>
      <w:r>
        <w:t>黄玉平，仲悦，郑再平等编著 其他作品：https://www.jiaokey.com/tag/黄玉平，仲悦，郑再平等编著.html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关键词搜索：https://www.jiaokey.com/tag/基于FPGA的伺服系统数字控制技术.html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