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工程地震灾变模拟  从高层建筑到城市区域</w:t>
      </w:r>
    </w:p>
    <w:p>
      <w:r>
        <w:rPr>
          <w:rFonts w:ascii="宋体" w:hAnsi="宋体" w:eastAsia="宋体"/>
          <w:sz w:val="24"/>
        </w:rPr>
        <w:t>陆新征著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工程地震灾变模拟  从高层建筑到城市区域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本书出售、求购地址：https://www.jiaokey.com/book/detail/13892427.html</w:t>
      </w:r>
    </w:p>
    <w:p>
      <w:r>
        <w:t>更多相关图书推荐：https://www.jiaokey.com</w:t>
      </w:r>
    </w:p>
    <w:p>
      <w:r>
        <w:t>陆新征著 其他作品：https://www.jiaokey.com/tag/陆新征著.html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关键词搜索：https://www.jiaokey.com/tag/工程地震灾变模拟  从高层建筑到城市区域.html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