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“无直接利益冲突”生成逻辑及社会治理</w:t>
      </w:r>
    </w:p>
    <w:p>
      <w:r>
        <w:rPr>
          <w:rFonts w:ascii="宋体" w:hAnsi="宋体" w:eastAsia="宋体"/>
          <w:sz w:val="24"/>
        </w:rPr>
        <w:t>谢海军著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“无直接利益冲突”生成逻辑及社会治理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本书出售、求购地址：https://www.jiaokey.com/book/detail/13892399.html</w:t>
      </w:r>
    </w:p>
    <w:p>
      <w:r>
        <w:t>更多相关图书推荐：https://www.jiaokey.com</w:t>
      </w:r>
    </w:p>
    <w:p>
      <w:r>
        <w:t>谢海军著 其他作品：https://www.jiaokey.com/tag/谢海军著.html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关键词搜索：https://www.jiaokey.com/tag/“无直接利益冲突”生成逻辑及社会治理.html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