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推进国家治理体系现代化  芬兰实践的考察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推进国家治理体系现代化  芬兰实践的考察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本书出售、求购地址：https://www.jiaokey.com/book/detail/13892368.html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关键词搜索：https://www.jiaokey.com/tag/推进国家治理体系现代化  芬兰实践的考察.html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